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-1099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2024-005230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Хомутовой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Хомутова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</w:t>
      </w:r>
      <w:r>
        <w:rPr>
          <w:rFonts w:ascii="Times New Roman" w:eastAsia="Times New Roman" w:hAnsi="Times New Roman" w:cs="Times New Roman"/>
          <w:sz w:val="26"/>
          <w:szCs w:val="26"/>
        </w:rPr>
        <w:t>извещ</w:t>
      </w:r>
      <w:r>
        <w:rPr>
          <w:rFonts w:ascii="Times New Roman" w:eastAsia="Times New Roman" w:hAnsi="Times New Roman" w:cs="Times New Roman"/>
          <w:sz w:val="26"/>
          <w:szCs w:val="26"/>
        </w:rPr>
        <w:t>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Хомутову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1 000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0412365400675010992420163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5-1099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11rplc-29">
    <w:name w:val="cat-UserDefined grp-11 rplc-2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5">
    <w:name w:val="cat-UserDefined grp-3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